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Разяповой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привлекавшийся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86385741/1423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защитника не воспользовалась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398750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№86385741/1423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признание вины,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совершение однородного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неоднократно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Разяпову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1011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